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美国联邦食品、药品、化妆品及肉、禽、蛋卫生法规汇编  上</w:t>
      </w:r>
    </w:p>
    <w:p>
      <w:r>
        <w:rPr>
          <w:rFonts w:ascii="宋体" w:hAnsi="宋体" w:eastAsia="宋体"/>
          <w:sz w:val="24"/>
        </w:rPr>
        <w:t>程方主编；中国国家认证认可监督管理委员会编译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美国联邦食品、药品、化妆品及肉、禽、蛋卫生法规汇编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程方主编；中国国家认证认可监督管理委员会编译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本书出售、求购地址：https://www.jiaokey.com/book/detail/12544319.html</w:t>
      </w:r>
    </w:p>
    <w:p>
      <w:r>
        <w:t>更多相关图书推荐：https://www.jiaokey.com</w:t>
      </w:r>
    </w:p>
    <w:p>
      <w:r>
        <w:t>程方主编；中国国家认证认可监督管理委员会编译 其他作品：https://www.jiaokey.com/tag/程方主编；中国国家认证认可监督管理委员会编译.html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关键词搜索：https://www.jiaokey.com/tag/美国联邦食品、药品、化妆品及肉、禽、蛋卫生法规汇编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