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书名：制暴绝招防身术</w:t>
      </w:r>
    </w:p>
    <w:p>
      <w:r>
        <w:t>作者：张清兰编译</w:t>
      </w:r>
    </w:p>
    <w:p>
      <w:r>
        <w:t>出版社：杭州:浙江文艺出版社,1990.04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制暴绝招防身术 评论地址：https://www.jiaokey.com/book/detail/12544246.html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