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书名：舌绽春蕾  求职语言的艺术</w:t>
      </w:r>
    </w:p>
    <w:p>
      <w:r>
        <w:t>作者：周学锋编著</w:t>
      </w:r>
    </w:p>
    <w:p>
      <w:r>
        <w:t>出版社：北京:环境科学出版社,2006.04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舌绽春蕾  求职语言的艺术 评论地址：https://www.jiaokey.com/book/detail/12544242.html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