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书名：为心穿上红舞鞋  已婚女性心理读本</w:t>
      </w:r>
    </w:p>
    <w:p>
      <w:r>
        <w:t>作者：彭斌著</w:t>
      </w:r>
    </w:p>
    <w:p>
      <w:r>
        <w:t>出版社：北京:大众文艺出版社,2005.01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为心穿上红舞鞋  已婚女性心理读本 评论地址：https://www.jiaokey.com/book/detail/12544232.html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