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书名：青春赠勉辞典</w:t>
      </w:r>
    </w:p>
    <w:p>
      <w:r>
        <w:t>作者：冯欢等编选</w:t>
      </w:r>
    </w:p>
    <w:p>
      <w:r>
        <w:t>出版社：北京:北京广播学院出版社,1993.09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青春赠勉辞典 评论地址：https://www.jiaokey.com/book/detail/12544203.html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