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情绪与健康  疾病预测新途径</w:t>
      </w:r>
    </w:p>
    <w:p>
      <w:r>
        <w:rPr>
          <w:rFonts w:ascii="宋体" w:hAnsi="宋体" w:eastAsia="宋体"/>
          <w:sz w:val="24"/>
        </w:rPr>
        <w:t>（美）塞谬尔·西尔佛曼著；张治灿，吴琼译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情绪与健康  疾病预测新途径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（美）塞谬尔·西尔佛曼著；张治灿，吴琼译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本书出售、求购地址：https://www.jiaokey.com/book/detail/12544183.html</w:t>
      </w:r>
    </w:p>
    <w:p>
      <w:r>
        <w:t>更多相关图书推荐：https://www.jiaokey.com</w:t>
      </w:r>
    </w:p>
    <w:p>
      <w:r>
        <w:t>（美）塞谬尔·西尔佛曼著；张治灿，吴琼译 其他作品：https://www.jiaokey.com/tag/（美）塞谬尔·西尔佛曼著；张治灿，吴琼译.html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关键词搜索：https://www.jiaokey.com/tag/情绪与健康  疾病预测新途径.html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