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清风吹散往事如烟灭  之子于归</w:t>
      </w:r>
    </w:p>
    <w:p>
      <w:r>
        <w:rPr>
          <w:rFonts w:ascii="宋体" w:hAnsi="宋体" w:eastAsia="宋体"/>
          <w:sz w:val="24"/>
        </w:rPr>
        <w:t>楚湘云著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清风吹散往事如烟灭  之子于归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本书出售、求购地址：https://www.jiaokey.com/book/detail/12544155.html</w:t>
      </w:r>
    </w:p>
    <w:p>
      <w:r>
        <w:t>更多相关图书推荐：https://www.jiaokey.com</w:t>
      </w:r>
    </w:p>
    <w:p>
      <w:r>
        <w:t>楚湘云著 其他作品：https://www.jiaokey.com/tag/楚湘云著.html</w:t>
      </w:r>
    </w:p>
    <w:p>
      <w:r>
        <w:t>北京:朝华出版社,2008.11 出版图书：https://www.jiaokey.com/tag/北京:朝华出版社,2008.11.html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