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我不是美女  全新办公室郁闷小说</w:t>
      </w:r>
    </w:p>
    <w:p>
      <w:r>
        <w:rPr>
          <w:rFonts w:ascii="宋体" w:hAnsi="宋体" w:eastAsia="宋体"/>
          <w:sz w:val="24"/>
        </w:rPr>
        <w:t>慕容雪著；湛清著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我不是美女  全新办公室郁闷小说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慕容雪著；湛清著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本书出售、求购地址：https://www.jiaokey.com/book/detail/12544154.html</w:t>
      </w:r>
    </w:p>
    <w:p>
      <w:r>
        <w:t>更多相关图书推荐：https://www.jiaokey.com</w:t>
      </w:r>
    </w:p>
    <w:p>
      <w:r>
        <w:t>慕容雪著；湛清著 其他作品：https://www.jiaokey.com/tag/慕容雪著；湛清著.html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关键词搜索：https://www.jiaokey.com/tag/我不是美女  全新办公室郁闷小说.html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