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做一个大写的人  与孩子共同成长  创新卷</w:t>
      </w:r>
    </w:p>
    <w:p>
      <w:r>
        <w:rPr>
          <w:rFonts w:ascii="宋体" w:hAnsi="宋体" w:eastAsia="宋体"/>
          <w:sz w:val="24"/>
        </w:rPr>
        <w:t>辛勤，孟国泰编著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做一个大写的人  与孩子共同成长  创新卷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辛勤，孟国泰编著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本书出售、求购地址：https://www.jiaokey.com/book/detail/12544149.html</w:t>
      </w:r>
    </w:p>
    <w:p>
      <w:r>
        <w:t>更多相关图书推荐：https://www.jiaokey.com</w:t>
      </w:r>
    </w:p>
    <w:p>
      <w:r>
        <w:t>辛勤，孟国泰编著 其他作品：https://www.jiaokey.com/tag/辛勤，孟国泰编著.html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关键词搜索：https://www.jiaokey.com/tag/做一个大写的人  与孩子共同成长  创新卷.html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