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歇后语篇  最新版本  上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歇后语篇  最新版本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本书出售、求购地址：https://www.jiaokey.com/book/detail/12543996.html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歇后语篇  最新版本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