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格言篇  全新版本  下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格言篇  全新版本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本书出售、求购地址：https://www.jiaokey.com/book/detail/12543992.html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格言篇  全新版本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