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谜语篇  全新版本  下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谜语篇  全新版本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本书出售、求购地址：https://www.jiaokey.com/book/detail/12543990.html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谜语篇  全新版本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