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顶尖营销经典全集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顶尖营销经典全集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本书出售、求购地址：https://www.jiaokey.com/book/detail/12543934.html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关键词搜索：https://www.jiaokey.com/tag/顶尖营销经典全集.html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