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阳光与风的微笑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阳光与风的微笑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本书出售、求购地址：https://www.jiaokey.com/book/detail/12543925.html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关键词搜索：https://www.jiaokey.com/tag/阳光与风的微笑.html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