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掌心上的太阳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掌心上的太阳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本书出售、求购地址：https://www.jiaokey.com/book/detail/12543806.html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关键词搜索：https://www.jiaokey.com/tag/掌心上的太阳.html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