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黄龙溪那顶花草帽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黄龙溪那顶花草帽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关键词搜索：https://www.jiaokey.com/tag/黄龙溪那顶花草帽.html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