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翻开心灵的相册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翻开心灵的相册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本书出售、求购地址：https://www.jiaokey.com/book/detail/12543798.html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关键词搜索：https://www.jiaokey.com/tag/翻开心灵的相册.html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