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寄给春天的邮票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寄给春天的邮票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本书出售、求购地址：https://www.jiaokey.com/book/detail/12543752.html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关键词搜索：https://www.jiaokey.com/tag/寄给春天的邮票.html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