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守望心灵的春天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守望心灵的春天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本书出售、求购地址：https://www.jiaokey.com/book/detail/12543750.html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关键词搜索：https://www.jiaokey.com/tag/守望心灵的春天.html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