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东三边、中三边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东三边、中三边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本书出售、求购地址：https://www.jiaokey.com/book/detail/12543711.html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文殿阁庄 出版图书：https://www.jiaokey.com/tag/文殿阁庄.html</w:t>
      </w:r>
    </w:p>
    <w:p>
      <w:r>
        <w:t>关键词搜索：https://www.jiaokey.com/tag/万历武功录  东三边、中三边.html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