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投考大学全书  地理之部</w:t>
      </w:r>
    </w:p>
    <w:p>
      <w:r>
        <w:rPr>
          <w:rFonts w:ascii="宋体" w:hAnsi="宋体" w:eastAsia="宋体"/>
          <w:sz w:val="24"/>
        </w:rPr>
        <w:t>陈铎民编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投考大学全书  地理之部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本书出售、求购地址：https://www.jiaokey.com/book/detail/12543693.html</w:t>
      </w:r>
    </w:p>
    <w:p>
      <w:r>
        <w:t>更多相关图书推荐：https://www.jiaokey.com</w:t>
      </w:r>
    </w:p>
    <w:p>
      <w:r>
        <w:t>陈铎民编 其他作品：https://www.jiaokey.com/tag/陈铎民编.html</w:t>
      </w:r>
    </w:p>
    <w:p>
      <w:r>
        <w:t>青年读书生活社 出版图书：https://www.jiaokey.com/tag/青年读书生活社.html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