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外报舆论一斑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外报舆论一斑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本书出售、求购地址：https://www.jiaokey.com/book/detail/12543690.html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关键词搜索：https://www.jiaokey.com/tag/外报舆论一斑.html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