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书名：万历武功录  东三边、西三边</w:t>
      </w:r>
    </w:p>
    <w:p>
      <w:r>
        <w:t>作者：（明）瞿九思著</w:t>
      </w:r>
    </w:p>
    <w:p>
      <w:r>
        <w:t>出版社：文殿阁书庄,1935.12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万历武功录  东三边、西三边 评论地址：https://www.jiaokey.com/book/detail/12543645.html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