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书名：自卫新知</w:t>
      </w:r>
    </w:p>
    <w:p>
      <w:r>
        <w:t>作者：蒋中正著</w:t>
      </w:r>
    </w:p>
    <w:p>
      <w:r>
        <w:t>出版社：国民政府军事委员会委员长南昌行营</w:t>
      </w:r>
    </w:p>
    <w:p>
      <w:r>
        <w:t>出版日期：1933</w:t>
      </w:r>
    </w:p>
    <w:p>
      <w:r>
        <w:t>总页数：370</w:t>
      </w:r>
    </w:p>
    <w:p>
      <w:r>
        <w:t>更多请访问教客网: www.jiaokey.com</w:t>
      </w:r>
    </w:p>
    <w:p>
      <w:r>
        <w:t>自卫新知 评论地址：https://www.jiaokey.com/book/detail/12543605.html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