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重广补注黄帝内经素问：影宋本</w:t>
      </w:r>
    </w:p>
    <w:p>
      <w:r>
        <w:rPr>
          <w:rFonts w:ascii="宋体" w:hAnsi="宋体" w:eastAsia="宋体"/>
          <w:sz w:val="24"/>
        </w:rPr>
        <w:t>（清）薛福辰批阅句读，孙国中点校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重广补注黄帝内经素问：影宋本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（清）薛福辰批阅句读，孙国中点校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本书出售、求购地址：https://www.jiaokey.com/book/detail/12543571.html</w:t>
      </w:r>
    </w:p>
    <w:p>
      <w:r>
        <w:t>更多相关图书推荐：https://www.jiaokey.com</w:t>
      </w:r>
    </w:p>
    <w:p>
      <w:r>
        <w:t>（清）薛福辰批阅句读，孙国中点校 其他作品：https://www.jiaokey.com/tag/（清）薛福辰批阅句读，孙国中点校.html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关键词搜索：https://www.jiaokey.com/tag/重广补注黄帝内经素问：影宋本.html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