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中国早期科技期刊汇编  30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中国早期科技期刊汇编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本书出售、求购地址：https://www.jiaokey.com/book/detail/12543557.html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关键词搜索：https://www.jiaokey.com/tag/中国早期科技期刊汇编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