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中国早期科技期刊汇编  8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中国早期科技期刊汇编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本书出售、求购地址：https://www.jiaokey.com/book/detail/12543535.html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关键词搜索：https://www.jiaokey.com/tag/中国早期科技期刊汇编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