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书名：犬、猫病快速诊治指南</w:t>
      </w:r>
    </w:p>
    <w:p>
      <w:r>
        <w:t>作者：李德印，杨自军主编</w:t>
      </w:r>
    </w:p>
    <w:p>
      <w:r>
        <w:t>出版社：郑州：河南科学技术出版社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犬、猫病快速诊治指南 评论地址：https://www.jiaokey.com/book/detail/12543527.html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