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书名：可怕的现象 探索发现怪异神秘的现象之谜</w:t>
      </w:r>
    </w:p>
    <w:p>
      <w:r>
        <w:t>作者：寻大兵编著</w:t>
      </w:r>
    </w:p>
    <w:p>
      <w:r>
        <w:t>出版社：北京：中央编译出版社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可怕的现象 探索发现怪异神秘的现象之谜 评论地址：https://www.jiaokey.com/book/detail/12543522.html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