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中国人的汽车时代  图集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中国人的汽车时代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本书出售、求购地址：https://www.jiaokey.com/book/detail/12543519.html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关键词搜索：https://www.jiaokey.com/tag/中国人的汽车时代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