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14001/OHSAS 18001建设行业环境/职业健康安全管理体系一体化实施指南与文件范例</w:t>
      </w:r>
    </w:p>
    <w:p>
      <w:r>
        <w:rPr>
          <w:rFonts w:ascii="宋体" w:hAnsi="宋体" w:eastAsia="宋体"/>
          <w:sz w:val="24"/>
        </w:rPr>
        <w:t>职业健康安全管理体系一体化实施指南文件范例，陈全，黄进编著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14001/OHSAS 18001建设行业环境/职业健康安全管理体系一体化实施指南与文件范例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职业健康安全管理体系一体化实施指南文件范例，陈全，黄进编著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本书出售、求购地址：https://www.jiaokey.com/book/detail/12543512.html</w:t>
      </w:r>
    </w:p>
    <w:p>
      <w:r>
        <w:t>更多相关图书推荐：https://www.jiaokey.com</w:t>
      </w:r>
    </w:p>
    <w:p>
      <w:r>
        <w:t>职业健康安全管理体系一体化实施指南文件范例，陈全，黄进编著 其他作品：https://www.jiaokey.com/tag/职业健康安全管理体系一体化实施指南文件范例，陈全，黄进编著.html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关键词搜索：https://www.jiaokey.com/tag/ISO 14001/OHSAS 18001建设行业环境/职业健康安全管理体系一体化实施指南与文件范例.html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