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书名：汽车碰撞的安全与吸能</w:t>
      </w:r>
    </w:p>
    <w:p>
      <w:r>
        <w:t>作者：雷正保等著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总页数：222</w:t>
      </w:r>
    </w:p>
    <w:p>
      <w:r>
        <w:t>更多请访问教客网: www.jiaokey.com</w:t>
      </w:r>
    </w:p>
    <w:p>
      <w:r>
        <w:t>汽车碰撞的安全与吸能 评论地址：https://www.jiaokey.com/book/detail/12543506.html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