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书名：第四届优质肉鸡的改良、生产及发展研讨会论文集</w:t>
      </w:r>
    </w:p>
    <w:p>
      <w:r>
        <w:t>作者：郑诚主编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总页数：209</w:t>
      </w:r>
    </w:p>
    <w:p>
      <w:r>
        <w:t>更多请访问教客网: www.jiaokey.com</w:t>
      </w:r>
    </w:p>
    <w:p>
      <w:r>
        <w:t>第四届优质肉鸡的改良、生产及发展研讨会论文集 评论地址：https://www.jiaokey.com/book/detail/12543496.html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