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书名：百项养鸡新技术</w:t>
      </w:r>
    </w:p>
    <w:p>
      <w:r>
        <w:t>作者：卫广森等主编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总页数：238</w:t>
      </w:r>
    </w:p>
    <w:p>
      <w:r>
        <w:t>更多请访问教客网: www.jiaokey.com</w:t>
      </w:r>
    </w:p>
    <w:p>
      <w:r>
        <w:t>百项养鸡新技术 评论地址：https://www.jiaokey.com/book/detail/12543464.html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