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训犬指南</w:t>
      </w:r>
    </w:p>
    <w:p>
      <w:r>
        <w:rPr>
          <w:rFonts w:ascii="宋体" w:hAnsi="宋体" w:eastAsia="宋体"/>
          <w:sz w:val="24"/>
        </w:rPr>
        <w:t>（英）布鲁斯·佛格（Bruce Fogle）著；王金文主译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（英）布鲁斯·佛格（Bruce Fogle）著；王金文主译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本书出售、求购地址：https://www.jiaokey.com/book/detail/12543459.html</w:t>
      </w:r>
    </w:p>
    <w:p>
      <w:r>
        <w:t>更多相关图书推荐：https://www.jiaokey.com</w:t>
      </w:r>
    </w:p>
    <w:p>
      <w:r>
        <w:t>（英）布鲁斯·佛格（Bruce Fogle）著；王金文主译 其他作品：https://www.jiaokey.com/tag/（英）布鲁斯·佛格（Bruce Fogle）著；王金文主译.html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关键词搜索：https://www.jiaokey.com/tag/训犬指南.html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