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怎样调教你的小猫咪</w:t>
      </w:r>
    </w:p>
    <w:p>
      <w:r>
        <w:rPr>
          <w:rFonts w:ascii="宋体" w:hAnsi="宋体" w:eastAsia="宋体"/>
          <w:sz w:val="24"/>
        </w:rPr>
        <w:t>（美）J.安妮·赫尔格伦著；经宇，刘晓明译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怎样调教你的小猫咪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（美）J.安妮·赫尔格伦著；经宇，刘晓明译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本书出售、求购地址：https://www.jiaokey.com/book/detail/12543451.html</w:t>
      </w:r>
    </w:p>
    <w:p>
      <w:r>
        <w:t>更多相关图书推荐：https://www.jiaokey.com</w:t>
      </w:r>
    </w:p>
    <w:p>
      <w:r>
        <w:t>（美）J.安妮·赫尔格伦著；经宇，刘晓明译 其他作品：https://www.jiaokey.com/tag/（美）J.安妮·赫尔格伦著；经宇，刘晓明译.html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关键词搜索：https://www.jiaokey.com/tag/怎样调教你的小猫咪.html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