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书名：哈飞路宝轿车维修手册</w:t>
      </w:r>
    </w:p>
    <w:p>
      <w:r>
        <w:t>作者：&lt;font color=Red&gt;哈&lt;/font&gt;飞汽车股份有限公司编</w:t>
      </w:r>
    </w:p>
    <w:p>
      <w:r>
        <w:t>出版社：北京:人民交通出版社,2003.05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哈飞路宝轿车维修手册 评论地址：https://www.jiaokey.com/book/detail/12543448.html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