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现代兽医兽药大全  动物常见传染病防制分册</w:t>
      </w:r>
    </w:p>
    <w:p>
      <w:r>
        <w:rPr>
          <w:rFonts w:ascii="宋体" w:hAnsi="宋体" w:eastAsia="宋体"/>
          <w:sz w:val="24"/>
        </w:rPr>
        <w:t>文心田，罗满林著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现代兽医兽药大全  动物常见传染病防制分册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文心田，罗满林著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本书出售、求购地址：https://www.jiaokey.com/book/detail/12543441.html</w:t>
      </w:r>
    </w:p>
    <w:p>
      <w:r>
        <w:t>更多相关图书推荐：https://www.jiaokey.com</w:t>
      </w:r>
    </w:p>
    <w:p>
      <w:r>
        <w:t>文心田，罗满林著 其他作品：https://www.jiaokey.com/tag/文心田，罗满林著.html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关键词搜索：https://www.jiaokey.com/tag/现代兽医兽药大全  动物常见传染病防制分册.html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