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书名：家畜兽医解剖学教程与彩色图谱</w:t>
      </w:r>
    </w:p>
    <w:p>
      <w:r>
        <w:t>作者：（德）HorstErichKonig，Hans-GeorgLiebich主编</w:t>
      </w:r>
    </w:p>
    <w:p>
      <w:r>
        <w:t>出版社：北京:中国农业大学出版社,2009.09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家畜兽医解剖学教程与彩色图谱 评论地址：https://www.jiaokey.com/book/detail/12543438.html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