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21世纪加油站实务全书  营销、管理与市场拓展</w:t>
      </w:r>
    </w:p>
    <w:p>
      <w:r>
        <w:rPr>
          <w:rFonts w:ascii="宋体" w:hAnsi="宋体" w:eastAsia="宋体"/>
          <w:sz w:val="24"/>
        </w:rPr>
        <w:t>晨红雨主编；曾涛等编写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21世纪加油站实务全书  营销、管理与市场拓展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晨红雨主编；曾涛等编写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本书出售、求购地址：https://www.jiaokey.com/book/detail/12543418.html</w:t>
      </w:r>
    </w:p>
    <w:p>
      <w:r>
        <w:t>更多相关图书推荐：https://www.jiaokey.com</w:t>
      </w:r>
    </w:p>
    <w:p>
      <w:r>
        <w:t>晨红雨主编；曾涛等编写 其他作品：https://www.jiaokey.com/tag/晨红雨主编；曾涛等编写.html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关键词搜索：https://www.jiaokey.com/tag/21世纪加油站实务全书  营销、管理与市场拓展.html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