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中国交通：公路营运行车指南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中国交通：公路营运行车指南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本书出售、求购地址：https://www.jiaokey.com/book/detail/12543389.html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关键词搜索：https://www.jiaokey.com/tag/中国交通：公路营运行车指南.html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