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书名：仔猪大肠杆菌病及其防治</w:t>
      </w:r>
    </w:p>
    <w:p>
      <w:r>
        <w:t>作者：梁崇杰，郑缨，袁璐编著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仔猪大肠杆菌病及其防治 评论地址：https://www.jiaokey.com/book/detail/12543374.html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