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书名：汽车涂装美容技术问答</w:t>
      </w:r>
    </w:p>
    <w:p>
      <w:r>
        <w:t>作者：刘波，朱则刚主编</w:t>
      </w:r>
    </w:p>
    <w:p>
      <w:r>
        <w:t>出版社：北京：金盾出版社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汽车涂装美容技术问答 评论地址：https://www.jiaokey.com/book/detail/12543364.html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