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书名：特种鼠疾病防治技术</w:t>
      </w:r>
    </w:p>
    <w:p>
      <w:r>
        <w:t>作者：恽时锋等编著</w:t>
      </w:r>
    </w:p>
    <w:p>
      <w:r>
        <w:t>出版社：南京：江苏科学技术出版社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特种鼠疾病防治技术 评论地址：https://www.jiaokey.com/book/detail/12543356.html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