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书名：农村公路建设365个怎么办</w:t>
      </w:r>
    </w:p>
    <w:p>
      <w:r>
        <w:t>作者：王克平，韩景洪主编</w:t>
      </w:r>
    </w:p>
    <w:p>
      <w:r>
        <w:t>出版社：济南：山东人民出版社</w:t>
      </w:r>
    </w:p>
    <w:p>
      <w:r>
        <w:t>出版日期：2004.06</w:t>
      </w:r>
    </w:p>
    <w:p>
      <w:r>
        <w:t>总页数：327</w:t>
      </w:r>
    </w:p>
    <w:p>
      <w:r>
        <w:t>更多请访问教客网: www.jiaokey.com</w:t>
      </w:r>
    </w:p>
    <w:p>
      <w:r>
        <w:t>农村公路建设365个怎么办 评论地址：https://www.jiaokey.com/book/detail/12543301.html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