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书名：养鸭、鹅致富新技术</w:t>
      </w:r>
    </w:p>
    <w:p>
      <w:r>
        <w:t>作者：贺玉书编著</w:t>
      </w:r>
    </w:p>
    <w:p>
      <w:r>
        <w:t>出版社：贵阳：贵州科技出版社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养鸭、鹅致富新技术 评论地址：https://www.jiaokey.com/book/detail/12543289.html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