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书名：肉鸡高效饲养技术</w:t>
      </w:r>
    </w:p>
    <w:p>
      <w:r>
        <w:t>作者：谷子林，李树友主编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肉鸡高效饲养技术 评论地址：https://www.jiaokey.com/book/detail/12543285.html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