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书名：肉、蛋鸭饲养新技术</w:t>
      </w:r>
    </w:p>
    <w:p>
      <w:r>
        <w:t>作者：张维珍，高淑华编著</w:t>
      </w:r>
    </w:p>
    <w:p>
      <w:r>
        <w:t>出版社：延吉：延边人民出版社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肉、蛋鸭饲养新技术 评论地址：https://www.jiaokey.com/book/detail/12543276.html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