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书名：怎样应用鸡饲养标准与常用饲料成分表</w:t>
      </w:r>
    </w:p>
    <w:p>
      <w:r>
        <w:t>作者：郝正里，王小阳编著</w:t>
      </w:r>
    </w:p>
    <w:p>
      <w:r>
        <w:t>出版社：北京：金盾出版社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怎样应用鸡饲养标准与常用饲料成分表 评论地址：https://www.jiaokey.com/book/detail/12543262.html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