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基督教与中国文化的相遇、求同与存异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基督教与中国文化的相遇、求同与存异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香港中文大学崇基学院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本书出售、求购地址：https://www.jiaokey.com/book/detail/12543233.html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香港中文大学崇基学院 出版图书：https://www.jiaokey.com/tag/香港中文大学崇基学院.html</w:t>
      </w:r>
    </w:p>
    <w:p>
      <w:r>
        <w:t>关键词搜索：https://www.jiaokey.com/tag/基督教与中国文化的相遇、求同与存异.html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